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黑夜给了我黑色的眼睛  顾城诗传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黑夜给了我黑色的眼睛  顾城诗传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本书出售、求购地址：https://www.jiaokey.com/book/detail/13792899.html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关键词搜索：https://www.jiaokey.com/tag/黑夜给了我黑色的眼睛  顾城诗传.html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