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冥想5分钟，等于熟睡一小时</w:t>
      </w:r>
    </w:p>
    <w:p>
      <w:r>
        <w:rPr>
          <w:rFonts w:ascii="宋体" w:hAnsi="宋体" w:eastAsia="宋体"/>
          <w:sz w:val="24"/>
        </w:rPr>
        <w:t>（美）里克·汉森，（美）理查德·蒙迪思著；姜勇译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冥想5分钟，等于熟睡一小时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（美）里克·汉森，（美）理查德·蒙迪思著；姜勇译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本书出售、求购地址：https://www.jiaokey.com/book/detail/13792897.html</w:t>
      </w:r>
    </w:p>
    <w:p>
      <w:r>
        <w:t>更多相关图书推荐：https://www.jiaokey.com</w:t>
      </w:r>
    </w:p>
    <w:p>
      <w:r>
        <w:t>（美）里克·汉森，（美）理查德·蒙迪思著；姜勇译 其他作品：https://www.jiaokey.com/tag/（美）里克·汉森，（美）理查德·蒙迪思著；姜勇译.html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关键词搜索：https://www.jiaokey.com/tag/冥想5分钟，等于熟睡一小时.html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