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大宋权鉴  赵氏王朝家国天下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大宋权鉴  赵氏王朝家国天下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本书出售、求购地址：https://www.jiaokey.com/book/detail/13792893.html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关键词搜索：https://www.jiaokey.com/tag/大宋权鉴  赵氏王朝家国天下.html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