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庭院深深钓鱼台  我给江青当秘书  大字本</w:t>
      </w:r>
    </w:p>
    <w:p>
      <w:r>
        <w:rPr>
          <w:rFonts w:ascii="宋体" w:hAnsi="宋体" w:eastAsia="宋体"/>
          <w:sz w:val="24"/>
        </w:rPr>
        <w:t>杨银禄著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庭院深深钓鱼台  我给江青当秘书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本书出售、求购地址：https://www.jiaokey.com/book/detail/13792887.html</w:t>
      </w:r>
    </w:p>
    <w:p>
      <w:r>
        <w:t>更多相关图书推荐：https://www.jiaokey.com</w:t>
      </w:r>
    </w:p>
    <w:p>
      <w:r>
        <w:t>杨银禄著 其他作品：https://www.jiaokey.com/tag/杨银禄著.html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关键词搜索：https://www.jiaokey.com/tag/庭院深深钓鱼台  我给江青当秘书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