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作者：（法）莫泊桑著；李玉民译</w:t>
      </w:r>
    </w:p>
    <w:p>
      <w:r>
        <w:t>出版社：郑州：河南文艺出版社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一生 评论地址：https://www.jiaokey.com/book/detail/13792886.html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