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  名家名译本  国际大师插图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  名家名译本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本书出售、求购地址：https://www.jiaokey.com/book/detail/13792881.html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关键词搜索：https://www.jiaokey.com/tag/大卫·科波菲尔  上  名家名译本  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