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沙漠里的细水微光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沙漠里的细水微光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本书出售、求购地址：https://www.jiaokey.com/book/detail/13792879.html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关键词搜索：https://www.jiaokey.com/tag/沙漠里的细水微光.html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