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戏剧工作文献汇编  领导·专家讲话卷  1984-2012</w:t>
      </w:r>
    </w:p>
    <w:p>
      <w:r>
        <w:rPr>
          <w:rFonts w:ascii="宋体" w:hAnsi="宋体" w:eastAsia="宋体"/>
          <w:sz w:val="24"/>
        </w:rPr>
        <w:t>刘忠心，张冠岚，孔瑛编著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戏剧工作文献汇编  领导·专家讲话卷  1984-2012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刘忠心，张冠岚，孔瑛编著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戏剧事业-文艺政策-汇编-中国-1984-2012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本书出售、求购地址：https://www.jiaokey.com/book/detail/13792878.html</w:t>
      </w:r>
    </w:p>
    <w:p>
      <w:r>
        <w:t>更多相关图书推荐：https://www.jiaokey.com</w:t>
      </w:r>
    </w:p>
    <w:p>
      <w:r>
        <w:t>刘忠心，张冠岚，孔瑛编著 其他作品：https://www.jiaokey.com/tag/刘忠心，张冠岚，孔瑛编著.html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关键词搜索：https://www.jiaokey.com/tag/戏剧事业-文艺政策-汇编-中国-1984-2012.html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