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超级“天才”呆头熊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超级“天才”呆头熊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关键词搜索：https://www.jiaokey.com/tag/超级“天才”呆头熊.html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