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新时期中国少数民族文学作品选集  独龙族卷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新时期中国少数民族文学作品选集  独龙族卷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本书出售、求购地址：https://www.jiaokey.com/book/detail/13792840.html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关键词搜索：https://www.jiaokey.com/tag/新时期中国少数民族文学作品选集  独龙族卷.html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