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食物妙用系列丛书  妙用黄酒治百病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食物妙用系列丛书  妙用黄酒治百病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本书出售、求购地址：https://www.jiaokey.com/book/detail/13792835.html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关键词搜索：https://www.jiaokey.com/tag/食物妙用系列丛书  妙用黄酒治百病.html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