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二十八岁，我有点累</w:t>
      </w:r>
    </w:p>
    <w:p>
      <w:r>
        <w:rPr>
          <w:rFonts w:ascii="宋体" w:hAnsi="宋体" w:eastAsia="宋体"/>
          <w:sz w:val="24"/>
        </w:rPr>
        <w:t>魏庆著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2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二十八岁，我有点累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本书出售、求购地址：https://www.jiaokey.com/book/detail/13792831.html</w:t>
      </w:r>
    </w:p>
    <w:p>
      <w:r>
        <w:t>更多相关图书推荐：https://www.jiaokey.com</w:t>
      </w:r>
    </w:p>
    <w:p>
      <w:r>
        <w:t>魏庆著 其他作品：https://www.jiaokey.com/tag/魏庆著.html</w:t>
      </w:r>
    </w:p>
    <w:p>
      <w:r>
        <w:t>南京:译林出版社,2015.05 出版图书：https://www.jiaokey.com/tag/南京:译林出版社,2015.05.html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