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中国梦的多民族影视文学呈现  2014中国当代少数民族文学论坛论文集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中国梦的多民族影视文学呈现  2014中国当代少数民族文学论坛论文集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关键词搜索：https://www.jiaokey.com/tag/中国梦的多民族影视文学呈现  2014中国当代少数民族文学论坛论文集.html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