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9  神奇麻醉师飞蝗泥蜂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9  神奇麻醉师飞蝗泥蜂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本书出售、求购地址：https://www.jiaokey.com/book/detail/13792786.html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9  神奇麻醉师飞蝗泥蜂.html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