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456数学童话系列  抓住偷鱼贼！</w:t>
      </w:r>
    </w:p>
    <w:p>
      <w:r>
        <w:rPr>
          <w:rFonts w:ascii="宋体" w:hAnsi="宋体" w:eastAsia="宋体"/>
          <w:sz w:val="24"/>
        </w:rPr>
        <w:t>（韩）崔玉任编；（韩）闵恩贞绘；安金莲译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456数学童话系列  抓住偷鱼贼！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（韩）崔玉任编；（韩）闵恩贞绘；安金莲译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本书出售、求购地址：https://www.jiaokey.com/book/detail/13792783.html</w:t>
      </w:r>
    </w:p>
    <w:p>
      <w:r>
        <w:t>更多相关图书推荐：https://www.jiaokey.com</w:t>
      </w:r>
    </w:p>
    <w:p>
      <w:r>
        <w:t>（韩）崔玉任编；（韩）闵恩贞绘；安金莲译 其他作品：https://www.jiaokey.com/tag/（韩）崔玉任编；（韩）闵恩贞绘；安金莲译.html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关键词搜索：https://www.jiaokey.com/tag/456数学童话系列  抓住偷鱼贼！.html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