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456数学童话系列  嘘！我们之间的图表游戏</w:t>
      </w:r>
    </w:p>
    <w:p>
      <w:r>
        <w:rPr>
          <w:rFonts w:ascii="宋体" w:hAnsi="宋体" w:eastAsia="宋体"/>
          <w:sz w:val="24"/>
        </w:rPr>
        <w:t>（韩）徐宝贤编；（韩）金淞筣绘；安金莲译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456数学童话系列  嘘！我们之间的图表游戏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（韩）徐宝贤编；（韩）金淞筣绘；安金莲译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本书出售、求购地址：https://www.jiaokey.com/book/detail/13792782.html</w:t>
      </w:r>
    </w:p>
    <w:p>
      <w:r>
        <w:t>更多相关图书推荐：https://www.jiaokey.com</w:t>
      </w:r>
    </w:p>
    <w:p>
      <w:r>
        <w:t>（韩）徐宝贤编；（韩）金淞筣绘；安金莲译 其他作品：https://www.jiaokey.com/tag/（韩）徐宝贤编；（韩）金淞筣绘；安金莲译.html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关键词搜索：https://www.jiaokey.com/tag/456数学童话系列  嘘！我们之间的图表游戏.html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