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456数学童话系列  一会儿变多一会儿变少的奶油面包</w:t>
      </w:r>
    </w:p>
    <w:p>
      <w:r>
        <w:rPr>
          <w:rFonts w:ascii="宋体" w:hAnsi="宋体" w:eastAsia="宋体"/>
          <w:sz w:val="24"/>
        </w:rPr>
        <w:t>（韩）姜诚垠编；（韩）李亨镇绘；安金莲译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456数学童话系列  一会儿变多一会儿变少的奶油面包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（韩）姜诚垠编；（韩）李亨镇绘；安金莲译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本书出售、求购地址：https://www.jiaokey.com/book/detail/13792780.html</w:t>
      </w:r>
    </w:p>
    <w:p>
      <w:r>
        <w:t>更多相关图书推荐：https://www.jiaokey.com</w:t>
      </w:r>
    </w:p>
    <w:p>
      <w:r>
        <w:t>（韩）姜诚垠编；（韩）李亨镇绘；安金莲译 其他作品：https://www.jiaokey.com/tag/（韩）姜诚垠编；（韩）李亨镇绘；安金莲译.html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关键词搜索：https://www.jiaokey.com/tag/456数学童话系列  一会儿变多一会儿变少的奶油面包.html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