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两个一数  三个一数  四个一数  魔法口袋</w:t>
      </w:r>
    </w:p>
    <w:p>
      <w:r>
        <w:rPr>
          <w:rFonts w:ascii="宋体" w:hAnsi="宋体" w:eastAsia="宋体"/>
          <w:sz w:val="24"/>
        </w:rPr>
        <w:t>（韩）如云编；（韩）许现境绘；安金莲译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两个一数  三个一数  四个一数  魔法口袋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（韩）如云编；（韩）许现境绘；安金莲译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本书出售、求购地址：https://www.jiaokey.com/book/detail/13792779.html</w:t>
      </w:r>
    </w:p>
    <w:p>
      <w:r>
        <w:t>更多相关图书推荐：https://www.jiaokey.com</w:t>
      </w:r>
    </w:p>
    <w:p>
      <w:r>
        <w:t>（韩）如云编；（韩）许现境绘；安金莲译 其他作品：https://www.jiaokey.com/tag/（韩）如云编；（韩）许现境绘；安金莲译.html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两个一数  三个一数  四个一数  魔法口袋.html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