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数数的小魔法师</w:t>
      </w:r>
    </w:p>
    <w:p>
      <w:r>
        <w:rPr>
          <w:rFonts w:ascii="宋体" w:hAnsi="宋体" w:eastAsia="宋体"/>
          <w:sz w:val="24"/>
        </w:rPr>
        <w:t>（韩）朴善禧编；（韩）吴东绘；安金莲译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数数的小魔法师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（韩）朴善禧编；（韩）吴东绘；安金莲译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本书出售、求购地址：https://www.jiaokey.com/book/detail/13792778.html</w:t>
      </w:r>
    </w:p>
    <w:p>
      <w:r>
        <w:t>更多相关图书推荐：https://www.jiaokey.com</w:t>
      </w:r>
    </w:p>
    <w:p>
      <w:r>
        <w:t>（韩）朴善禧编；（韩）吴东绘；安金莲译 其他作品：https://www.jiaokey.com/tag/（韩）朴善禧编；（韩）吴东绘；安金莲译.html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数数的小魔法师.html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