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小小变色龙  我睡觉的时候，你们在干什么</w:t>
      </w:r>
    </w:p>
    <w:p>
      <w:r>
        <w:rPr>
          <w:rFonts w:ascii="宋体" w:hAnsi="宋体" w:eastAsia="宋体"/>
          <w:sz w:val="24"/>
        </w:rPr>
        <w:t>（德）波丝特尔特，（德）格罗纳著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小小变色龙  我睡觉的时候，你们在干什么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（德）波丝特尔特，（德）格罗纳著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本书出售、求购地址：https://www.jiaokey.com/book/detail/13792774.html</w:t>
      </w:r>
    </w:p>
    <w:p>
      <w:r>
        <w:t>更多相关图书推荐：https://www.jiaokey.com</w:t>
      </w:r>
    </w:p>
    <w:p>
      <w:r>
        <w:t>（德）波丝特尔特，（德）格罗纳著 其他作品：https://www.jiaokey.com/tag/（德）波丝特尔特，（德）格罗纳著.html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关键词搜索：https://www.jiaokey.com/tag/小小变色龙  我睡觉的时候，你们在干什么.html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