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书名：手作口金包  钱包、手包、挎包</w:t>
      </w:r>
    </w:p>
    <w:p>
      <w:r>
        <w:t>作者：日本靓丽出版社编著；刘晓冉译</w:t>
      </w:r>
    </w:p>
    <w:p>
      <w:r>
        <w:t>出版社：北京:煤炭工业出版社,2015.05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手作口金包  钱包、手包、挎包 评论地址：https://www.jiaokey.com/book/detail/13792766.html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