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环球TOP100  世界最伟大的100处历史遗迹</w:t>
      </w:r>
    </w:p>
    <w:p>
      <w:r>
        <w:rPr>
          <w:rFonts w:ascii="宋体" w:hAnsi="宋体" w:eastAsia="宋体"/>
          <w:sz w:val="24"/>
        </w:rPr>
        <w:t>（荷兰）芒修·阿加瓦尔等著；詹少晶，高阳译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环球TOP100  世界最伟大的100处历史遗迹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（荷兰）芒修·阿加瓦尔等著；詹少晶，高阳译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本书出售、求购地址：https://www.jiaokey.com/book/detail/13792754.html</w:t>
      </w:r>
    </w:p>
    <w:p>
      <w:r>
        <w:t>更多相关图书推荐：https://www.jiaokey.com</w:t>
      </w:r>
    </w:p>
    <w:p>
      <w:r>
        <w:t>（荷兰）芒修·阿加瓦尔等著；詹少晶，高阳译 其他作品：https://www.jiaokey.com/tag/（荷兰）芒修·阿加瓦尔等著；詹少晶，高阳译.html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关键词搜索：https://www.jiaokey.com/tag/环球TOP100  世界最伟大的100处历史遗迹.html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