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书名：设计冲锋号  设计考试应试手册</w:t>
      </w:r>
    </w:p>
    <w:p>
      <w:r>
        <w:t>作者：张中文，王海强主编；钟亮，赵文瀚，王秉琳编著</w:t>
      </w:r>
    </w:p>
    <w:p>
      <w:r>
        <w:t>出版社：北京:中国青年出版社,2015.01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设计冲锋号  设计考试应试手册 评论地址：https://www.jiaokey.com/book/detail/13792729.html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