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3年中考2年模拟  中考历史</w:t>
      </w:r>
    </w:p>
    <w:p>
      <w:r>
        <w:rPr>
          <w:rFonts w:ascii="宋体" w:hAnsi="宋体" w:eastAsia="宋体"/>
          <w:sz w:val="24"/>
        </w:rPr>
        <w:t>张利娟本册主编；曲一线丛书主编；朱尤科，郭磊副主编；吴宏亮，张瑞芳，刘利英等编委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3年中考2年模拟  中考历史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张利娟本册主编；曲一线丛书主编；朱尤科，郭磊副主编；吴宏亮，张瑞芳，刘利英等编委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本书出售、求购地址：https://www.jiaokey.com/book/detail/13792727.html</w:t>
      </w:r>
    </w:p>
    <w:p>
      <w:r>
        <w:t>更多相关图书推荐：https://www.jiaokey.com</w:t>
      </w:r>
    </w:p>
    <w:p>
      <w:r>
        <w:t>张利娟本册主编；曲一线丛书主编；朱尤科，郭磊副主编；吴宏亮，张瑞芳，刘利英等编委 其他作品：https://www.jiaokey.com/tag/张利娟本册主编；曲一线丛书主编；朱尤科，郭磊副主编；吴宏亮，张瑞芳，刘利英等编委.html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关键词搜索：https://www.jiaokey.com/tag/3年中考2年模拟  中考历史.html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