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书名：CG精英榜  1  闪耀世界的中国CG艺术佳作</w:t>
      </w:r>
    </w:p>
    <w:p>
      <w:r>
        <w:t>作者：游艺网编辑部编著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总页数：189</w:t>
      </w:r>
    </w:p>
    <w:p>
      <w:r>
        <w:t>更多请访问教客网: www.jiaokey.com</w:t>
      </w:r>
    </w:p>
    <w:p>
      <w:r>
        <w:t>CG精英榜  1  闪耀世界的中国CG艺术佳作 评论地址：https://www.jiaokey.com/book/detail/13792711.html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