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神奇理发师费多琳</w:t>
      </w:r>
    </w:p>
    <w:p>
      <w:r>
        <w:rPr>
          <w:rFonts w:ascii="宋体" w:hAnsi="宋体" w:eastAsia="宋体"/>
          <w:sz w:val="24"/>
        </w:rPr>
        <w:t>（奥）米切尔·洛尔著绘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260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2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260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神奇理发师费多琳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（奥）米切尔·洛尔著绘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桂林:广西师范大学出版社,2015.04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本书出售、求购地址：https://www.jiaokey.com/book/detail/13792683.html</w:t>
      </w:r>
    </w:p>
    <w:p>
      <w:r>
        <w:t>更多相关图书推荐：https://www.jiaokey.com</w:t>
      </w:r>
    </w:p>
    <w:p>
      <w:r>
        <w:t>（奥）米切尔·洛尔著绘 其他作品：https://www.jiaokey.com/tag/（奥）米切尔·洛尔著绘.html</w:t>
      </w:r>
    </w:p>
    <w:p>
      <w:r>
        <w:t>桂林:广西师范大学出版社,2015.04 出版图书：https://www.jiaokey.com/tag/桂林:广西师范大学出版社,2015.04.html</w:t>
      </w:r>
    </w:p>
    <w:p>
      <w:r>
        <w:t>关键词搜索：https://www.jiaokey.com/tag/儿童文学-图画故事-奥地利-现代.html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