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典藏版  卧室·书房·卫浴设计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典藏版  卧室·书房·卫浴设计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本书出售、求购地址：https://www.jiaokey.com/book/detail/13792654.html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典藏版  卧室·书房·卫浴设计.html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