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典藏版  餐厅·厨房·隔断设计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典藏版  餐厅·厨房·隔断设计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本书出售、求购地址：https://www.jiaokey.com/book/detail/13792653.html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典藏版  餐厅·厨房·隔断设计.html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