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书名：魔法护卫队  2  铁公馆的十字魔阵</w:t>
      </w:r>
    </w:p>
    <w:p>
      <w:r>
        <w:t>作者：魔律诗著</w:t>
      </w:r>
    </w:p>
    <w:p>
      <w:r>
        <w:t>出版社：南京：江苏文艺出版社</w:t>
      </w:r>
    </w:p>
    <w:p>
      <w:r>
        <w:t>出版日期：2015.06</w:t>
      </w:r>
    </w:p>
    <w:p>
      <w:r>
        <w:t>总页数：204</w:t>
      </w:r>
    </w:p>
    <w:p>
      <w:r>
        <w:t>更多请访问教客网: www.jiaokey.com</w:t>
      </w:r>
    </w:p>
    <w:p>
      <w:r>
        <w:t>魔法护卫队  2  铁公馆的十字魔阵 评论地址：https://www.jiaokey.com/book/detail/13792632.html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