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  第二级  教师用书</w:t>
      </w:r>
    </w:p>
    <w:p>
      <w:r>
        <w:rPr>
          <w:rFonts w:ascii="宋体" w:hAnsi="宋体" w:eastAsia="宋体"/>
          <w:sz w:val="24"/>
        </w:rPr>
        <w:t>（韩）郑正镐，（美）丽贝卡·金，（美）彼得·马修斯编著；赵贵梅，金庆花译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  第二级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（韩）郑正镐，（美）丽贝卡·金，（美）彼得·马修斯编著；赵贵梅，金庆花译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本书出售、求购地址：https://www.jiaokey.com/book/detail/13792615.html</w:t>
      </w:r>
    </w:p>
    <w:p>
      <w:r>
        <w:t>更多相关图书推荐：https://www.jiaokey.com</w:t>
      </w:r>
    </w:p>
    <w:p>
      <w:r>
        <w:t>（韩）郑正镐，（美）丽贝卡·金，（美）彼得·马修斯编著；赵贵梅，金庆花译 其他作品：https://www.jiaokey.com/tag/（韩）郑正镐，（美）丽贝卡·金，（美）彼得·马修斯编著；赵贵梅，金庆花译.html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关键词搜索：https://www.jiaokey.com/tag/趣趣英语  第二级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