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  从基础技术到创意表达</w:t>
      </w:r>
    </w:p>
    <w:p>
      <w:r>
        <w:rPr>
          <w:rFonts w:ascii="宋体" w:hAnsi="宋体" w:eastAsia="宋体"/>
          <w:sz w:val="24"/>
        </w:rPr>
        <w:t>（英）DIGITALPHOTO；（英）丽兹·沃克编；高峻，丁翠红，高佳等译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  从基础技术到创意表达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（英）DIGITALPHOTO；（英）丽兹·沃克编；高峻，丁翠红，高佳等译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本书出售、求购地址：https://www.jiaokey.com/book/detail/13792613.html</w:t>
      </w:r>
    </w:p>
    <w:p>
      <w:r>
        <w:t>更多相关图书推荐：https://www.jiaokey.com</w:t>
      </w:r>
    </w:p>
    <w:p>
      <w:r>
        <w:t>（英）DIGITALPHOTO；（英）丽兹·沃克编；高峻，丁翠红，高佳等译 其他作品：https://www.jiaokey.com/tag/（英）DIGITALPHOTO；（英）丽兹·沃克编；高峻，丁翠红，高佳等译.html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关键词搜索：https://www.jiaokey.com/tag/数码摄影  从基础技术到创意表达.html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