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书名：CG手绘感  草图到成品要知道的50件事</w:t>
      </w:r>
    </w:p>
    <w:p>
      <w:r>
        <w:t>作者：英国3DTotal.com公司编著</w:t>
      </w:r>
    </w:p>
    <w:p>
      <w:r>
        <w:t>出版社：北京:中国青年出版社,2015.08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CG手绘感  草图到成品要知道的50件事 评论地址：https://www.jiaokey.com/book/detail/13792611.html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