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书名：儒学的内外之思</w:t>
      </w:r>
    </w:p>
    <w:p>
      <w:r>
        <w:t>作者：何俊主编</w:t>
      </w:r>
    </w:p>
    <w:p>
      <w:r>
        <w:t>出版社：上海:上海三联书店,2015.04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儒学的内外之思 评论地址：https://www.jiaokey.com/book/detail/13792609.html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