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微波吸收材料：科学技术成果鉴定证书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微波吸收材料：科学技术成果鉴定证书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本书出售、求购地址：https://www.jiaokey.com/book/detail/13792564.html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关键词搜索：https://www.jiaokey.com/tag/微波吸收材料：科学技术成果鉴定证书.html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