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美国小语精典</w:t>
      </w:r>
    </w:p>
    <w:p>
      <w:r>
        <w:rPr>
          <w:rFonts w:ascii="宋体" w:hAnsi="宋体" w:eastAsia="宋体"/>
          <w:sz w:val="24"/>
        </w:rPr>
        <w:t>孙文涛，大可主编；李冬梅，马莎副主编；乐平，曲立编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美国小语精典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孙文涛，大可主编；李冬梅，马莎副主编；乐平，曲立编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本书出售、求购地址：https://www.jiaokey.com/book/detail/13792535.html</w:t>
      </w:r>
    </w:p>
    <w:p>
      <w:r>
        <w:t>更多相关图书推荐：https://www.jiaokey.com</w:t>
      </w:r>
    </w:p>
    <w:p>
      <w:r>
        <w:t>孙文涛，大可主编；李冬梅，马莎副主编；乐平，曲立编 其他作品：https://www.jiaokey.com/tag/孙文涛，大可主编；李冬梅，马莎副主编；乐平，曲立编.html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关键词搜索：https://www.jiaokey.com/tag/美国小语精典.html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