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书名：头脑急转弯  下  多湖辉最新智力测试题精选</w:t>
      </w:r>
    </w:p>
    <w:p>
      <w:r>
        <w:t>作者：（日）多湖&lt;font color=Red&gt;辉&lt;/font&gt;著；健琳译</w:t>
      </w:r>
    </w:p>
    <w:p>
      <w:r>
        <w:t>出版社：北京:北京燕山出版社,1992.05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头脑急转弯  下  多湖辉最新智力测试题精选 评论地址：https://www.jiaokey.com/book/detail/13792531.html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