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小学生作文训练完全手册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小学生作文训练完全手册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本书出售、求购地址：https://www.jiaokey.com/book/detail/13792489.html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关键词搜索：https://www.jiaokey.com/tag/小学生作文训练完全手册.html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