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大学生素质拓展实践与研究</w:t>
      </w:r>
    </w:p>
    <w:p>
      <w:r>
        <w:rPr>
          <w:rFonts w:ascii="宋体" w:hAnsi="宋体" w:eastAsia="宋体"/>
          <w:sz w:val="24"/>
        </w:rPr>
        <w:t>山红红，郑其绪丛书主编；仝兴华，李兆敏丛书副主编；王德钊主编；袁爱军，高平发副主编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大学生素质拓展实践与研究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山红红，郑其绪丛书主编；仝兴华，李兆敏丛书副主编；王德钊主编；袁爱军，高平发副主编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本书出售、求购地址：https://www.jiaokey.com/book/detail/13792481.html</w:t>
      </w:r>
    </w:p>
    <w:p>
      <w:r>
        <w:t>更多相关图书推荐：https://www.jiaokey.com</w:t>
      </w:r>
    </w:p>
    <w:p>
      <w:r>
        <w:t>山红红，郑其绪丛书主编；仝兴华，李兆敏丛书副主编；王德钊主编；袁爱军，高平发副主编 其他作品：https://www.jiaokey.com/tag/山红红，郑其绪丛书主编；仝兴华，李兆敏丛书副主编；王德钊主编；袁爱军，高平发副主编.html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关键词搜索：https://www.jiaokey.com/tag/大学生素质拓展实践与研究.html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