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书名：大学教育思想与教学改革的探索</w:t>
      </w:r>
    </w:p>
    <w:p>
      <w:r>
        <w:t>作者：张锦高主编；欧阳建平，储祖旺，杨伦副主编</w:t>
      </w:r>
    </w:p>
    <w:p>
      <w:r>
        <w:t>出版社：武汉：中国地质大学出版社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大学教育思想与教学改革的探索 评论地址：https://www.jiaokey.com/book/detail/13792473.html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