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教育原规则丛书  学生学习原规则  学生学习的八大定律</w:t>
      </w:r>
    </w:p>
    <w:p>
      <w:r>
        <w:rPr>
          <w:rFonts w:ascii="宋体" w:hAnsi="宋体" w:eastAsia="宋体"/>
          <w:sz w:val="24"/>
        </w:rPr>
        <w:t>钟发全总主编；张朝全，孙彦彦主编；钟发全，宋建文副主编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教育原规则丛书  学生学习原规则  学生学习的八大定律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钟发全总主编；张朝全，孙彦彦主编；钟发全，宋建文副主编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本书出售、求购地址：https://www.jiaokey.com/book/detail/13792463.html</w:t>
      </w:r>
    </w:p>
    <w:p>
      <w:r>
        <w:t>更多相关图书推荐：https://www.jiaokey.com</w:t>
      </w:r>
    </w:p>
    <w:p>
      <w:r>
        <w:t>钟发全总主编；张朝全，孙彦彦主编；钟发全，宋建文副主编 其他作品：https://www.jiaokey.com/tag/钟发全总主编；张朝全，孙彦彦主编；钟发全，宋建文副主编.html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关键词搜索：https://www.jiaokey.com/tag/教育原规则丛书  学生学习原规则  学生学习的八大定律.html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