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潇洒走七月  2001年浙江省高考文理科十大强手考坛论剑</w:t>
      </w:r>
    </w:p>
    <w:p>
      <w:r>
        <w:rPr>
          <w:rFonts w:ascii="宋体" w:hAnsi="宋体" w:eastAsia="宋体"/>
          <w:sz w:val="24"/>
        </w:rPr>
        <w:t>焦愚主编；吴志翔副主编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潇洒走七月  2001年浙江省高考文理科十大强手考坛论剑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焦愚主编；吴志翔副主编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高中-学生-升学-经验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本书出售、求购地址：https://www.jiaokey.com/book/detail/13792461.html</w:t>
      </w:r>
    </w:p>
    <w:p>
      <w:r>
        <w:t>更多相关图书推荐：https://www.jiaokey.com</w:t>
      </w:r>
    </w:p>
    <w:p>
      <w:r>
        <w:t>焦愚主编；吴志翔副主编 其他作品：https://www.jiaokey.com/tag/焦愚主编；吴志翔副主编.html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关键词搜索：https://www.jiaokey.com/tag/高中-学生-升学-经验.html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