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小学晨间活动·班队活动教案集  五-六年级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小学晨间活动·班队活动教案集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本书出售、求购地址：https://www.jiaokey.com/book/detail/13792446.html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关键词搜索：https://www.jiaokey.com/tag/小学晨间活动·班队活动教案集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