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开拓者的足迹  纪念邓小平同志“三个面向”题词十周年</w:t>
      </w:r>
    </w:p>
    <w:p>
      <w:r>
        <w:rPr>
          <w:rFonts w:ascii="宋体" w:hAnsi="宋体" w:eastAsia="宋体"/>
          <w:sz w:val="24"/>
        </w:rPr>
        <w:t>陈心五主编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开拓者的足迹  纪念邓小平同志“三个面向”题词十周年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陈心五主编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本书出售、求购地址：https://www.jiaokey.com/book/detail/13792416.html</w:t>
      </w:r>
    </w:p>
    <w:p>
      <w:r>
        <w:t>更多相关图书推荐：https://www.jiaokey.com</w:t>
      </w:r>
    </w:p>
    <w:p>
      <w:r>
        <w:t>陈心五主编 其他作品：https://www.jiaokey.com/tag/陈心五主编.html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关键词搜索：https://www.jiaokey.com/tag/开拓者的足迹  纪念邓小平同志“三个面向”题词十周年.html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