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贾老师对你说……  国旗下的演讲</w:t>
      </w:r>
    </w:p>
    <w:p>
      <w:r>
        <w:rPr>
          <w:rFonts w:ascii="宋体" w:hAnsi="宋体" w:eastAsia="宋体"/>
          <w:sz w:val="24"/>
        </w:rPr>
        <w:t>贾志敏著；朱煜选编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1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1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贾老师对你说……  国旗下的演讲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贾志敏著；朱煜选编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小学) 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本书出售、求购地址：https://www.jiaokey.com/book/detail/13792401.html</w:t>
      </w:r>
    </w:p>
    <w:p>
      <w:r>
        <w:t>更多相关图书推荐：https://www.jiaokey.com</w:t>
      </w:r>
    </w:p>
    <w:p>
      <w:r>
        <w:t>贾志敏著；朱煜选编 其他作品：https://www.jiaokey.com/tag/贾志敏著；朱煜选编.html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关键词搜索：https://www.jiaokey.com/tag/德育(学科: 小学) 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