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1993年高考须知及技巧</w:t>
      </w:r>
    </w:p>
    <w:p>
      <w:r>
        <w:rPr>
          <w:rFonts w:ascii="宋体" w:hAnsi="宋体" w:eastAsia="宋体"/>
          <w:sz w:val="24"/>
        </w:rPr>
        <w:t>辽宁省高中等教育招生考试委员会办公室编；卢鸿德主编；刘继学副主编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27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27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1993年高考须知及技巧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辽宁省高中等教育招生考试委员会办公室编；卢鸿德主编；刘继学副主编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高等学校-招生(地点: 中国 学科: 问答) 招生-高等学校(地点: 中国 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本书出售、求购地址：https://www.jiaokey.com/book/detail/13792394.html</w:t>
      </w:r>
    </w:p>
    <w:p>
      <w:r>
        <w:t>更多相关图书推荐：https://www.jiaokey.com</w:t>
      </w:r>
    </w:p>
    <w:p>
      <w:r>
        <w:t>辽宁省高中等教育招生考试委员会办公室编；卢鸿德主编；刘继学副主编 其他作品：https://www.jiaokey.com/tag/辽宁省高中等教育招生考试委员会办公室编；卢鸿德主编；刘继学副主编.html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关键词搜索：https://www.jiaokey.com/tag/高等学校-招生(地点: 中国 学科: 问答) 招生-高等学校(地点: 中国 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