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作文原来可以这样写  小学生探究性主题作文</w:t>
      </w:r>
    </w:p>
    <w:p>
      <w:r>
        <w:rPr>
          <w:rFonts w:ascii="宋体" w:hAnsi="宋体" w:eastAsia="宋体"/>
          <w:sz w:val="24"/>
        </w:rPr>
        <w:t>虞宏逸，张琴，戴宝云主编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作文原来可以这样写  小学生探究性主题作文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虞宏逸，张琴，戴宝云主编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本书出售、求购地址：https://www.jiaokey.com/book/detail/13792360.html</w:t>
      </w:r>
    </w:p>
    <w:p>
      <w:r>
        <w:t>更多相关图书推荐：https://www.jiaokey.com</w:t>
      </w:r>
    </w:p>
    <w:p>
      <w:r>
        <w:t>虞宏逸，张琴，戴宝云主编 其他作品：https://www.jiaokey.com/tag/虞宏逸，张琴，戴宝云主编.html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关键词搜索：https://www.jiaokey.com/tag/作文原来可以这样写  小学生探究性主题作文.html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