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生活日语情景口语1500句</w:t>
      </w:r>
    </w:p>
    <w:p>
      <w:r>
        <w:rPr>
          <w:rFonts w:ascii="宋体" w:hAnsi="宋体" w:eastAsia="宋体"/>
          <w:sz w:val="24"/>
        </w:rPr>
        <w:t>陈岩主审；陈晓雷，姜述峰编著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生活日语情景口语1500句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陈岩主审；陈晓雷，姜述峰编著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本书出售、求购地址：https://www.jiaokey.com/book/detail/13792339.html</w:t>
      </w:r>
    </w:p>
    <w:p>
      <w:r>
        <w:t>更多相关图书推荐：https://www.jiaokey.com</w:t>
      </w:r>
    </w:p>
    <w:p>
      <w:r>
        <w:t>陈岩主审；陈晓雷，姜述峰编著 其他作品：https://www.jiaokey.com/tag/陈岩主审；陈晓雷，姜述峰编著.html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关键词搜索：https://www.jiaokey.com/tag/生活日语情景口语1500句.html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