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小学生提高学习成绩的500个数学故事</w:t>
      </w:r>
    </w:p>
    <w:p>
      <w:r>
        <w:rPr>
          <w:rFonts w:ascii="宋体" w:hAnsi="宋体" w:eastAsia="宋体"/>
          <w:sz w:val="24"/>
        </w:rPr>
        <w:t>方洲主编；陈嘉行，彭芬芳撰稿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小学生提高学习成绩的500个数学故事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方洲主编；陈嘉行，彭芬芳撰稿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本书出售、求购地址：https://www.jiaokey.com/book/detail/13792317.html</w:t>
      </w:r>
    </w:p>
    <w:p>
      <w:r>
        <w:t>更多相关图书推荐：https://www.jiaokey.com</w:t>
      </w:r>
    </w:p>
    <w:p>
      <w:r>
        <w:t>方洲主编；陈嘉行，彭芬芳撰稿 其他作品：https://www.jiaokey.com/tag/方洲主编；陈嘉行，彭芬芳撰稿.html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关键词搜索：https://www.jiaokey.com/tag/小学生提高学习成绩的500个数学故事.html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