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小学数学  一年级  上</w:t>
      </w:r>
    </w:p>
    <w:p>
      <w:r>
        <w:rPr>
          <w:rFonts w:ascii="宋体" w:hAnsi="宋体" w:eastAsia="宋体"/>
          <w:sz w:val="24"/>
        </w:rPr>
        <w:t>寿多涓主编；腾瑛，程家福，蒋晓岚，孙建林副主编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小学数学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寿多涓主编；腾瑛，程家福，蒋晓岚，孙建林副主编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本书出售、求购地址：https://www.jiaokey.com/book/detail/13792291.html</w:t>
      </w:r>
    </w:p>
    <w:p>
      <w:r>
        <w:t>更多相关图书推荐：https://www.jiaokey.com</w:t>
      </w:r>
    </w:p>
    <w:p>
      <w:r>
        <w:t>寿多涓主编；腾瑛，程家福，蒋晓岚，孙建林副主编 其他作品：https://www.jiaokey.com/tag/寿多涓主编；腾瑛，程家福，蒋晓岚，孙建林副主编.html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小学数学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