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书名：一句话改变孩子的一生</w:t>
      </w:r>
    </w:p>
    <w:p>
      <w:r>
        <w:t>作者：高坤编著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一句话改变孩子的一生 评论地址：https://www.jiaokey.com/book/detail/13792272.html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